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FCFF" w14:textId="7E71ADBE" w:rsidR="00BA4229" w:rsidRPr="007F1284" w:rsidRDefault="00000000">
      <w:pPr>
        <w:pStyle w:val="Title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>Matematik</w:t>
      </w:r>
      <w:proofErr w:type="spellEnd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>Bölümü</w:t>
      </w:r>
      <w:proofErr w:type="spellEnd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>Lisans</w:t>
      </w:r>
      <w:proofErr w:type="spellEnd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1A38CC"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>Tezi D</w:t>
      </w:r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eğerlendirme </w:t>
      </w:r>
      <w:proofErr w:type="spellStart"/>
      <w:r w:rsidRPr="007F1284">
        <w:rPr>
          <w:rFonts w:ascii="Times New Roman" w:hAnsi="Times New Roman" w:cs="Times New Roman"/>
          <w:b/>
          <w:bCs/>
          <w:color w:val="auto"/>
          <w:sz w:val="32"/>
          <w:szCs w:val="32"/>
        </w:rPr>
        <w:t>Formu</w:t>
      </w:r>
      <w:proofErr w:type="spellEnd"/>
    </w:p>
    <w:p w14:paraId="7F7B87B8" w14:textId="77777777" w:rsidR="00BA4229" w:rsidRPr="007F1284" w:rsidRDefault="00000000">
      <w:pPr>
        <w:pStyle w:val="Heading2"/>
        <w:rPr>
          <w:rFonts w:ascii="Times New Roman" w:hAnsi="Times New Roman" w:cs="Times New Roman"/>
          <w:color w:val="auto"/>
        </w:rPr>
      </w:pPr>
      <w:proofErr w:type="spellStart"/>
      <w:r w:rsidRPr="007F1284">
        <w:rPr>
          <w:rFonts w:ascii="Times New Roman" w:hAnsi="Times New Roman" w:cs="Times New Roman"/>
          <w:color w:val="auto"/>
        </w:rPr>
        <w:t>Öğrenci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F1284">
        <w:rPr>
          <w:rFonts w:ascii="Times New Roman" w:hAnsi="Times New Roman" w:cs="Times New Roman"/>
          <w:color w:val="auto"/>
        </w:rPr>
        <w:t>Bilgileri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1284" w:rsidRPr="007F1284" w14:paraId="04D4B1B1" w14:textId="77777777">
        <w:tc>
          <w:tcPr>
            <w:tcW w:w="4320" w:type="dxa"/>
          </w:tcPr>
          <w:p w14:paraId="411289D1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Adı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Soyadı:</w:t>
            </w:r>
          </w:p>
        </w:tc>
        <w:tc>
          <w:tcPr>
            <w:tcW w:w="4320" w:type="dxa"/>
          </w:tcPr>
          <w:p w14:paraId="7F3DE705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  <w:tr w:rsidR="007F1284" w:rsidRPr="007F1284" w14:paraId="6A975CE4" w14:textId="77777777">
        <w:tc>
          <w:tcPr>
            <w:tcW w:w="4320" w:type="dxa"/>
          </w:tcPr>
          <w:p w14:paraId="6EB184FA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Numarası</w:t>
            </w:r>
            <w:proofErr w:type="spellEnd"/>
            <w:r w:rsidRPr="007F128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20" w:type="dxa"/>
          </w:tcPr>
          <w:p w14:paraId="2B475512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  <w:tr w:rsidR="007F1284" w:rsidRPr="007F1284" w14:paraId="15F439E4" w14:textId="77777777">
        <w:tc>
          <w:tcPr>
            <w:tcW w:w="4320" w:type="dxa"/>
          </w:tcPr>
          <w:p w14:paraId="4BD3905D" w14:textId="639BCF6F" w:rsidR="00BA4229" w:rsidRPr="007F1284" w:rsidRDefault="001A38CC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Tez Başlığı:</w:t>
            </w:r>
          </w:p>
        </w:tc>
        <w:tc>
          <w:tcPr>
            <w:tcW w:w="4320" w:type="dxa"/>
          </w:tcPr>
          <w:p w14:paraId="0E560B17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  <w:tr w:rsidR="007F1284" w:rsidRPr="007F1284" w14:paraId="770B64BC" w14:textId="77777777">
        <w:tc>
          <w:tcPr>
            <w:tcW w:w="4320" w:type="dxa"/>
          </w:tcPr>
          <w:p w14:paraId="555D8CB6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Danışman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Öğretim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Üyesi:</w:t>
            </w:r>
          </w:p>
        </w:tc>
        <w:tc>
          <w:tcPr>
            <w:tcW w:w="4320" w:type="dxa"/>
          </w:tcPr>
          <w:p w14:paraId="00EBF465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</w:tbl>
    <w:p w14:paraId="0B247A49" w14:textId="77777777" w:rsidR="00BA4229" w:rsidRPr="007F1284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7F1284">
        <w:rPr>
          <w:rFonts w:ascii="Times New Roman" w:hAnsi="Times New Roman" w:cs="Times New Roman"/>
          <w:color w:val="auto"/>
        </w:rPr>
        <w:t xml:space="preserve">Tez </w:t>
      </w:r>
      <w:proofErr w:type="spellStart"/>
      <w:r w:rsidRPr="007F1284">
        <w:rPr>
          <w:rFonts w:ascii="Times New Roman" w:hAnsi="Times New Roman" w:cs="Times New Roman"/>
          <w:color w:val="auto"/>
        </w:rPr>
        <w:t>Değerlendirme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7F1284">
        <w:rPr>
          <w:rFonts w:ascii="Times New Roman" w:hAnsi="Times New Roman" w:cs="Times New Roman"/>
          <w:color w:val="auto"/>
        </w:rPr>
        <w:t>Toplam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70 Puan)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3397"/>
        <w:gridCol w:w="2160"/>
        <w:gridCol w:w="1917"/>
      </w:tblGrid>
      <w:tr w:rsidR="007F1284" w:rsidRPr="007F1284" w14:paraId="571EC918" w14:textId="77777777" w:rsidTr="005C2BDD">
        <w:tc>
          <w:tcPr>
            <w:tcW w:w="1139" w:type="dxa"/>
          </w:tcPr>
          <w:p w14:paraId="1173F673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Ölçüt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3397" w:type="dxa"/>
          </w:tcPr>
          <w:p w14:paraId="28C2488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Kriteri</w:t>
            </w:r>
            <w:proofErr w:type="spellEnd"/>
          </w:p>
        </w:tc>
        <w:tc>
          <w:tcPr>
            <w:tcW w:w="2160" w:type="dxa"/>
          </w:tcPr>
          <w:p w14:paraId="4065706F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Gözlem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F1284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1917" w:type="dxa"/>
          </w:tcPr>
          <w:p w14:paraId="0E9722CD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Puan (0–10 / 20)</w:t>
            </w:r>
          </w:p>
        </w:tc>
      </w:tr>
      <w:tr w:rsidR="007F1284" w:rsidRPr="007F1284" w14:paraId="3D2E64C8" w14:textId="77777777" w:rsidTr="005C2BDD">
        <w:tc>
          <w:tcPr>
            <w:tcW w:w="1139" w:type="dxa"/>
          </w:tcPr>
          <w:p w14:paraId="53158784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</w:tcPr>
          <w:p w14:paraId="7BFCBF12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Konu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Seçimi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Amaç (Problem </w:t>
            </w:r>
            <w:proofErr w:type="spellStart"/>
            <w:r w:rsidRPr="007F1284">
              <w:rPr>
                <w:rFonts w:ascii="Times New Roman" w:hAnsi="Times New Roman" w:cs="Times New Roman"/>
              </w:rPr>
              <w:t>Tanımı</w:t>
            </w:r>
            <w:proofErr w:type="spellEnd"/>
            <w:r w:rsidRPr="007F12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2A3B19DD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385C04BC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70063F38" w14:textId="77777777" w:rsidTr="005C2BDD">
        <w:tc>
          <w:tcPr>
            <w:tcW w:w="1139" w:type="dxa"/>
          </w:tcPr>
          <w:p w14:paraId="37DD273F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dxa"/>
          </w:tcPr>
          <w:p w14:paraId="3A376684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Literatür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Taraması</w:t>
            </w:r>
            <w:proofErr w:type="spellEnd"/>
          </w:p>
        </w:tc>
        <w:tc>
          <w:tcPr>
            <w:tcW w:w="2160" w:type="dxa"/>
          </w:tcPr>
          <w:p w14:paraId="7A64AC7E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33A561D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00DD89B6" w14:textId="77777777" w:rsidTr="005C2BDD">
        <w:tc>
          <w:tcPr>
            <w:tcW w:w="1139" w:type="dxa"/>
          </w:tcPr>
          <w:p w14:paraId="3AB43963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7" w:type="dxa"/>
          </w:tcPr>
          <w:p w14:paraId="2F0A670E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Yöntem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Matematiksel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İçerik</w:t>
            </w:r>
            <w:proofErr w:type="spellEnd"/>
          </w:p>
        </w:tc>
        <w:tc>
          <w:tcPr>
            <w:tcW w:w="2160" w:type="dxa"/>
          </w:tcPr>
          <w:p w14:paraId="3D2040A1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195C3157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/20</w:t>
            </w:r>
          </w:p>
        </w:tc>
      </w:tr>
      <w:tr w:rsidR="007F1284" w:rsidRPr="007F1284" w14:paraId="09383130" w14:textId="77777777" w:rsidTr="005C2BDD">
        <w:tc>
          <w:tcPr>
            <w:tcW w:w="1139" w:type="dxa"/>
          </w:tcPr>
          <w:p w14:paraId="4DF8B9F2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7" w:type="dxa"/>
          </w:tcPr>
          <w:p w14:paraId="5A0266E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Sonuçların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Yorumlanması</w:t>
            </w:r>
            <w:proofErr w:type="spellEnd"/>
          </w:p>
        </w:tc>
        <w:tc>
          <w:tcPr>
            <w:tcW w:w="2160" w:type="dxa"/>
          </w:tcPr>
          <w:p w14:paraId="2932D076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1D741437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196878A8" w14:textId="77777777" w:rsidTr="005C2BDD">
        <w:tc>
          <w:tcPr>
            <w:tcW w:w="1139" w:type="dxa"/>
          </w:tcPr>
          <w:p w14:paraId="4BC3C28C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7" w:type="dxa"/>
          </w:tcPr>
          <w:p w14:paraId="300B52F8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 xml:space="preserve">Akademik </w:t>
            </w:r>
            <w:proofErr w:type="spellStart"/>
            <w:r w:rsidRPr="007F1284">
              <w:rPr>
                <w:rFonts w:ascii="Times New Roman" w:hAnsi="Times New Roman" w:cs="Times New Roman"/>
              </w:rPr>
              <w:t>Yazım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Düzen</w:t>
            </w:r>
            <w:proofErr w:type="spellEnd"/>
          </w:p>
        </w:tc>
        <w:tc>
          <w:tcPr>
            <w:tcW w:w="2160" w:type="dxa"/>
          </w:tcPr>
          <w:p w14:paraId="3D7AD354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2C0A1230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2578758D" w14:textId="77777777" w:rsidTr="005C2BDD">
        <w:tc>
          <w:tcPr>
            <w:tcW w:w="1139" w:type="dxa"/>
          </w:tcPr>
          <w:p w14:paraId="57E987DE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7" w:type="dxa"/>
          </w:tcPr>
          <w:p w14:paraId="350E2A63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Kaynakça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Atıflar</w:t>
            </w:r>
            <w:proofErr w:type="spellEnd"/>
          </w:p>
        </w:tc>
        <w:tc>
          <w:tcPr>
            <w:tcW w:w="2160" w:type="dxa"/>
          </w:tcPr>
          <w:p w14:paraId="7B7CF087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3245FB6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2FAE8AC5" w14:textId="77777777" w:rsidTr="005C2BDD">
        <w:tc>
          <w:tcPr>
            <w:tcW w:w="1139" w:type="dxa"/>
          </w:tcPr>
          <w:p w14:paraId="1942710D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24F7CD80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Toplam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(Tez):</w:t>
            </w:r>
          </w:p>
        </w:tc>
        <w:tc>
          <w:tcPr>
            <w:tcW w:w="2160" w:type="dxa"/>
          </w:tcPr>
          <w:p w14:paraId="51936FCE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2035168B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/70</w:t>
            </w:r>
          </w:p>
        </w:tc>
      </w:tr>
    </w:tbl>
    <w:p w14:paraId="560E6ADA" w14:textId="77777777" w:rsidR="00BA4229" w:rsidRPr="007F1284" w:rsidRDefault="00000000">
      <w:pPr>
        <w:pStyle w:val="Heading2"/>
        <w:rPr>
          <w:rFonts w:ascii="Times New Roman" w:hAnsi="Times New Roman" w:cs="Times New Roman"/>
          <w:color w:val="auto"/>
        </w:rPr>
      </w:pPr>
      <w:proofErr w:type="spellStart"/>
      <w:r w:rsidRPr="007F1284">
        <w:rPr>
          <w:rFonts w:ascii="Times New Roman" w:hAnsi="Times New Roman" w:cs="Times New Roman"/>
          <w:color w:val="auto"/>
        </w:rPr>
        <w:t>Sunum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F1284">
        <w:rPr>
          <w:rFonts w:ascii="Times New Roman" w:hAnsi="Times New Roman" w:cs="Times New Roman"/>
          <w:color w:val="auto"/>
        </w:rPr>
        <w:t>Değerlendirme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7F1284">
        <w:rPr>
          <w:rFonts w:ascii="Times New Roman" w:hAnsi="Times New Roman" w:cs="Times New Roman"/>
          <w:color w:val="auto"/>
        </w:rPr>
        <w:t>Toplam</w:t>
      </w:r>
      <w:proofErr w:type="spellEnd"/>
      <w:r w:rsidRPr="007F1284">
        <w:rPr>
          <w:rFonts w:ascii="Times New Roman" w:hAnsi="Times New Roman" w:cs="Times New Roman"/>
          <w:color w:val="auto"/>
        </w:rPr>
        <w:t xml:space="preserve"> 30 Puan)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3397"/>
        <w:gridCol w:w="2160"/>
        <w:gridCol w:w="1917"/>
      </w:tblGrid>
      <w:tr w:rsidR="007F1284" w:rsidRPr="007F1284" w14:paraId="6FB793C2" w14:textId="77777777" w:rsidTr="005C2BDD">
        <w:tc>
          <w:tcPr>
            <w:tcW w:w="1139" w:type="dxa"/>
          </w:tcPr>
          <w:p w14:paraId="02260B62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Ölçüt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3397" w:type="dxa"/>
          </w:tcPr>
          <w:p w14:paraId="088F6E72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Kriteri</w:t>
            </w:r>
            <w:proofErr w:type="spellEnd"/>
          </w:p>
        </w:tc>
        <w:tc>
          <w:tcPr>
            <w:tcW w:w="2160" w:type="dxa"/>
          </w:tcPr>
          <w:p w14:paraId="018CB59B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Gözlem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F1284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1917" w:type="dxa"/>
          </w:tcPr>
          <w:p w14:paraId="0E1FA98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Puan (0–10)</w:t>
            </w:r>
          </w:p>
        </w:tc>
      </w:tr>
      <w:tr w:rsidR="007F1284" w:rsidRPr="007F1284" w14:paraId="3AF54582" w14:textId="77777777" w:rsidTr="005C2BDD">
        <w:tc>
          <w:tcPr>
            <w:tcW w:w="1139" w:type="dxa"/>
          </w:tcPr>
          <w:p w14:paraId="70AC779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7" w:type="dxa"/>
          </w:tcPr>
          <w:p w14:paraId="2375159B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İçerik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Sunumu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Anlatım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Düzeyi</w:t>
            </w:r>
            <w:proofErr w:type="spellEnd"/>
          </w:p>
        </w:tc>
        <w:tc>
          <w:tcPr>
            <w:tcW w:w="2160" w:type="dxa"/>
          </w:tcPr>
          <w:p w14:paraId="5DCA99DF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07DF38D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76744D67" w14:textId="77777777" w:rsidTr="005C2BDD">
        <w:tc>
          <w:tcPr>
            <w:tcW w:w="1139" w:type="dxa"/>
          </w:tcPr>
          <w:p w14:paraId="6E786B88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7" w:type="dxa"/>
          </w:tcPr>
          <w:p w14:paraId="1CC2426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Sunum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Teknikleri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ve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Zaman </w:t>
            </w:r>
            <w:proofErr w:type="spellStart"/>
            <w:r w:rsidRPr="007F1284">
              <w:rPr>
                <w:rFonts w:ascii="Times New Roman" w:hAnsi="Times New Roman" w:cs="Times New Roman"/>
              </w:rPr>
              <w:t>Yönetimi</w:t>
            </w:r>
            <w:proofErr w:type="spellEnd"/>
          </w:p>
        </w:tc>
        <w:tc>
          <w:tcPr>
            <w:tcW w:w="2160" w:type="dxa"/>
          </w:tcPr>
          <w:p w14:paraId="637A6F50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6B0D409A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62A76640" w14:textId="77777777" w:rsidTr="005C2BDD">
        <w:tc>
          <w:tcPr>
            <w:tcW w:w="1139" w:type="dxa"/>
          </w:tcPr>
          <w:p w14:paraId="66CA5330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7" w:type="dxa"/>
          </w:tcPr>
          <w:p w14:paraId="7AE6527E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Soru-</w:t>
            </w:r>
            <w:proofErr w:type="spellStart"/>
            <w:r w:rsidRPr="007F1284">
              <w:rPr>
                <w:rFonts w:ascii="Times New Roman" w:hAnsi="Times New Roman" w:cs="Times New Roman"/>
              </w:rPr>
              <w:t>Cevap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284">
              <w:rPr>
                <w:rFonts w:ascii="Times New Roman" w:hAnsi="Times New Roman" w:cs="Times New Roman"/>
              </w:rPr>
              <w:t>Performansı</w:t>
            </w:r>
            <w:proofErr w:type="spellEnd"/>
          </w:p>
        </w:tc>
        <w:tc>
          <w:tcPr>
            <w:tcW w:w="2160" w:type="dxa"/>
          </w:tcPr>
          <w:p w14:paraId="70F7A7DA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67EF4E9A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</w:t>
            </w:r>
          </w:p>
        </w:tc>
      </w:tr>
      <w:tr w:rsidR="007F1284" w:rsidRPr="007F1284" w14:paraId="3B5B8B0D" w14:textId="77777777" w:rsidTr="005C2BDD">
        <w:tc>
          <w:tcPr>
            <w:tcW w:w="1139" w:type="dxa"/>
          </w:tcPr>
          <w:p w14:paraId="4B0A8C33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6EB17065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Toplam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F1284">
              <w:rPr>
                <w:rFonts w:ascii="Times New Roman" w:hAnsi="Times New Roman" w:cs="Times New Roman"/>
              </w:rPr>
              <w:t>Sunum</w:t>
            </w:r>
            <w:proofErr w:type="spellEnd"/>
            <w:r w:rsidRPr="007F1284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160" w:type="dxa"/>
          </w:tcPr>
          <w:p w14:paraId="2831B3CD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15CB8289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/30</w:t>
            </w:r>
          </w:p>
        </w:tc>
      </w:tr>
    </w:tbl>
    <w:p w14:paraId="41F23DED" w14:textId="77777777" w:rsidR="00BA4229" w:rsidRPr="007F1284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7F1284">
        <w:rPr>
          <w:rFonts w:ascii="Times New Roman" w:hAnsi="Times New Roman" w:cs="Times New Roman"/>
          <w:color w:val="auto"/>
        </w:rPr>
        <w:t xml:space="preserve">Genel </w:t>
      </w:r>
      <w:proofErr w:type="spellStart"/>
      <w:r w:rsidRPr="007F1284">
        <w:rPr>
          <w:rFonts w:ascii="Times New Roman" w:hAnsi="Times New Roman" w:cs="Times New Roman"/>
          <w:color w:val="auto"/>
        </w:rPr>
        <w:t>Değerlendirme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1284" w:rsidRPr="007F1284" w14:paraId="1A603083" w14:textId="77777777">
        <w:tc>
          <w:tcPr>
            <w:tcW w:w="4320" w:type="dxa"/>
          </w:tcPr>
          <w:p w14:paraId="053E7C87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Tez</w:t>
            </w:r>
          </w:p>
        </w:tc>
        <w:tc>
          <w:tcPr>
            <w:tcW w:w="4320" w:type="dxa"/>
          </w:tcPr>
          <w:p w14:paraId="493BE8D6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/70</w:t>
            </w:r>
          </w:p>
        </w:tc>
      </w:tr>
      <w:tr w:rsidR="007F1284" w:rsidRPr="007F1284" w14:paraId="7AF0CD32" w14:textId="77777777">
        <w:tc>
          <w:tcPr>
            <w:tcW w:w="4320" w:type="dxa"/>
          </w:tcPr>
          <w:p w14:paraId="7731D21A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Sunum</w:t>
            </w:r>
            <w:proofErr w:type="spellEnd"/>
          </w:p>
        </w:tc>
        <w:tc>
          <w:tcPr>
            <w:tcW w:w="4320" w:type="dxa"/>
          </w:tcPr>
          <w:p w14:paraId="4D561858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/30</w:t>
            </w:r>
          </w:p>
        </w:tc>
      </w:tr>
      <w:tr w:rsidR="007F1284" w:rsidRPr="007F1284" w14:paraId="3B3D1B35" w14:textId="77777777">
        <w:tc>
          <w:tcPr>
            <w:tcW w:w="4320" w:type="dxa"/>
          </w:tcPr>
          <w:p w14:paraId="02FCE038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GENEL TOPLAM</w:t>
            </w:r>
          </w:p>
        </w:tc>
        <w:tc>
          <w:tcPr>
            <w:tcW w:w="4320" w:type="dxa"/>
          </w:tcPr>
          <w:p w14:paraId="3A326AEF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/100</w:t>
            </w:r>
          </w:p>
        </w:tc>
      </w:tr>
    </w:tbl>
    <w:p w14:paraId="32499C91" w14:textId="77777777" w:rsidR="00BA4229" w:rsidRPr="007F1284" w:rsidRDefault="00000000">
      <w:pPr>
        <w:pStyle w:val="Heading2"/>
        <w:rPr>
          <w:rFonts w:ascii="Times New Roman" w:hAnsi="Times New Roman" w:cs="Times New Roman"/>
          <w:color w:val="auto"/>
        </w:rPr>
      </w:pPr>
      <w:proofErr w:type="spellStart"/>
      <w:r w:rsidRPr="007F1284">
        <w:rPr>
          <w:rFonts w:ascii="Times New Roman" w:hAnsi="Times New Roman" w:cs="Times New Roman"/>
          <w:color w:val="auto"/>
        </w:rPr>
        <w:t>Değerlendirici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F1284" w:rsidRPr="007F1284" w14:paraId="609E54C2" w14:textId="77777777">
        <w:tc>
          <w:tcPr>
            <w:tcW w:w="4320" w:type="dxa"/>
          </w:tcPr>
          <w:p w14:paraId="4D08381F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Adı</w:t>
            </w:r>
            <w:proofErr w:type="spellEnd"/>
            <w:r w:rsidRPr="007F1284">
              <w:rPr>
                <w:rFonts w:ascii="Times New Roman" w:hAnsi="Times New Roman" w:cs="Times New Roman"/>
              </w:rPr>
              <w:t xml:space="preserve"> Soyadı:</w:t>
            </w:r>
          </w:p>
        </w:tc>
        <w:tc>
          <w:tcPr>
            <w:tcW w:w="4320" w:type="dxa"/>
          </w:tcPr>
          <w:p w14:paraId="4F5DE81C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  <w:tr w:rsidR="007F1284" w:rsidRPr="007F1284" w14:paraId="6E5B59AF" w14:textId="77777777">
        <w:tc>
          <w:tcPr>
            <w:tcW w:w="4320" w:type="dxa"/>
          </w:tcPr>
          <w:p w14:paraId="35268778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7F1284">
              <w:rPr>
                <w:rFonts w:ascii="Times New Roman" w:hAnsi="Times New Roman" w:cs="Times New Roman"/>
              </w:rPr>
              <w:t>İmza</w:t>
            </w:r>
            <w:proofErr w:type="spellEnd"/>
            <w:r w:rsidRPr="007F128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20" w:type="dxa"/>
          </w:tcPr>
          <w:p w14:paraId="2227DD23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  <w:tr w:rsidR="001A38CC" w:rsidRPr="007F1284" w14:paraId="17ED0DF5" w14:textId="77777777">
        <w:tc>
          <w:tcPr>
            <w:tcW w:w="4320" w:type="dxa"/>
          </w:tcPr>
          <w:p w14:paraId="418C83D6" w14:textId="77777777" w:rsidR="00BA4229" w:rsidRPr="007F1284" w:rsidRDefault="00000000">
            <w:pPr>
              <w:rPr>
                <w:rFonts w:ascii="Times New Roman" w:hAnsi="Times New Roman" w:cs="Times New Roman"/>
              </w:rPr>
            </w:pPr>
            <w:r w:rsidRPr="007F1284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4320" w:type="dxa"/>
          </w:tcPr>
          <w:p w14:paraId="46AA8CEC" w14:textId="77777777" w:rsidR="00BA4229" w:rsidRPr="007F1284" w:rsidRDefault="00BA4229">
            <w:pPr>
              <w:rPr>
                <w:rFonts w:ascii="Times New Roman" w:hAnsi="Times New Roman" w:cs="Times New Roman"/>
              </w:rPr>
            </w:pPr>
          </w:p>
        </w:tc>
      </w:tr>
    </w:tbl>
    <w:p w14:paraId="7C3D29C5" w14:textId="77777777" w:rsidR="00966B2D" w:rsidRPr="007F1284" w:rsidRDefault="00966B2D">
      <w:pPr>
        <w:rPr>
          <w:rFonts w:ascii="Times New Roman" w:hAnsi="Times New Roman" w:cs="Times New Roman"/>
        </w:rPr>
      </w:pPr>
    </w:p>
    <w:sectPr w:rsidR="00966B2D" w:rsidRPr="007F12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4039539">
    <w:abstractNumId w:val="8"/>
  </w:num>
  <w:num w:numId="2" w16cid:durableId="925309916">
    <w:abstractNumId w:val="6"/>
  </w:num>
  <w:num w:numId="3" w16cid:durableId="1653950871">
    <w:abstractNumId w:val="5"/>
  </w:num>
  <w:num w:numId="4" w16cid:durableId="573662147">
    <w:abstractNumId w:val="4"/>
  </w:num>
  <w:num w:numId="5" w16cid:durableId="875699937">
    <w:abstractNumId w:val="7"/>
  </w:num>
  <w:num w:numId="6" w16cid:durableId="2001039124">
    <w:abstractNumId w:val="3"/>
  </w:num>
  <w:num w:numId="7" w16cid:durableId="828055277">
    <w:abstractNumId w:val="2"/>
  </w:num>
  <w:num w:numId="8" w16cid:durableId="1428622421">
    <w:abstractNumId w:val="1"/>
  </w:num>
  <w:num w:numId="9" w16cid:durableId="22094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8CC"/>
    <w:rsid w:val="0029639D"/>
    <w:rsid w:val="00326F90"/>
    <w:rsid w:val="005C2BDD"/>
    <w:rsid w:val="00740998"/>
    <w:rsid w:val="007F1284"/>
    <w:rsid w:val="00966B2D"/>
    <w:rsid w:val="00AA1D8D"/>
    <w:rsid w:val="00B47730"/>
    <w:rsid w:val="00BA4229"/>
    <w:rsid w:val="00CB0664"/>
    <w:rsid w:val="00DE36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841E4"/>
  <w14:defaultImageDpi w14:val="300"/>
  <w15:docId w15:val="{ED9B354F-201F-4916-83D9-8A481332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officehepsilisans</cp:lastModifiedBy>
  <cp:revision>4</cp:revision>
  <dcterms:created xsi:type="dcterms:W3CDTF">2013-12-23T23:15:00Z</dcterms:created>
  <dcterms:modified xsi:type="dcterms:W3CDTF">2025-09-05T11:20:00Z</dcterms:modified>
  <cp:category/>
</cp:coreProperties>
</file>